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6642" w14:textId="77777777" w:rsidR="003844DD" w:rsidRDefault="00085B13">
      <w:pPr>
        <w:jc w:val="center"/>
      </w:pPr>
      <w:r>
        <w:rPr>
          <w:b/>
        </w:rPr>
        <w:t>T.C. ÖLÇME, SEÇME VE YERLEŞTİRME MERKEZİ BAŞKANLIĞINA</w:t>
      </w:r>
    </w:p>
    <w:p w14:paraId="22CFD698" w14:textId="77777777" w:rsidR="003844DD" w:rsidRDefault="00085B13">
      <w:pPr>
        <w:jc w:val="center"/>
      </w:pPr>
      <w:r>
        <w:rPr>
          <w:i/>
        </w:rPr>
        <w:t xml:space="preserve">(ÖSYM </w:t>
      </w:r>
      <w:proofErr w:type="spellStart"/>
      <w:r>
        <w:rPr>
          <w:i/>
        </w:rPr>
        <w:t>Başkanlığına</w:t>
      </w:r>
      <w:proofErr w:type="spellEnd"/>
      <w:r>
        <w:rPr>
          <w:i/>
        </w:rPr>
        <w:t>)</w:t>
      </w:r>
    </w:p>
    <w:p w14:paraId="1A684609" w14:textId="77777777" w:rsidR="003844DD" w:rsidRDefault="00085B13">
      <w:r>
        <w:br/>
        <w:t>Tarih: …/…/2025</w:t>
      </w:r>
      <w:r>
        <w:br/>
      </w:r>
      <w:proofErr w:type="spellStart"/>
      <w:r>
        <w:t>Konu</w:t>
      </w:r>
      <w:proofErr w:type="spellEnd"/>
      <w:r>
        <w:t xml:space="preserve">: YDS </w:t>
      </w:r>
      <w:proofErr w:type="spellStart"/>
      <w:r>
        <w:t>ve</w:t>
      </w:r>
      <w:proofErr w:type="spellEnd"/>
      <w:r>
        <w:t xml:space="preserve"> e-YDS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Takvimi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Talep</w:t>
      </w:r>
      <w:proofErr w:type="spellEnd"/>
      <w:r>
        <w:br/>
      </w:r>
      <w:r>
        <w:br/>
        <w:t xml:space="preserve">Sayın </w:t>
      </w:r>
      <w:proofErr w:type="spellStart"/>
      <w:r>
        <w:t>Yetkili</w:t>
      </w:r>
      <w:proofErr w:type="spellEnd"/>
      <w:r>
        <w:t>,</w:t>
      </w:r>
      <w:r>
        <w:br/>
      </w:r>
      <w:r>
        <w:br/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öğretmenliği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son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mezunlarına</w:t>
      </w:r>
      <w:proofErr w:type="spellEnd"/>
      <w:r>
        <w:t xml:space="preserve"> Yabancı Dil </w:t>
      </w:r>
      <w:proofErr w:type="spellStart"/>
      <w:r>
        <w:t>Bilgisi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Sınavı’na</w:t>
      </w:r>
      <w:proofErr w:type="spellEnd"/>
      <w:r>
        <w:t xml:space="preserve"> (YDS) </w:t>
      </w:r>
      <w:proofErr w:type="spellStart"/>
      <w:r>
        <w:t>girme</w:t>
      </w:r>
      <w:proofErr w:type="spellEnd"/>
      <w:r>
        <w:t xml:space="preserve"> </w:t>
      </w:r>
      <w:proofErr w:type="spellStart"/>
      <w:r>
        <w:t>şartı</w:t>
      </w:r>
      <w:proofErr w:type="spellEnd"/>
      <w:r>
        <w:t xml:space="preserve"> </w:t>
      </w:r>
      <w:proofErr w:type="spellStart"/>
      <w:r>
        <w:t>getirilmesiyle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,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sınavlarına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oranda</w:t>
      </w:r>
      <w:proofErr w:type="spellEnd"/>
      <w:r>
        <w:t xml:space="preserve"> </w:t>
      </w:r>
      <w:proofErr w:type="spellStart"/>
      <w:r>
        <w:t>artmıştır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, 5.000 </w:t>
      </w:r>
      <w:proofErr w:type="spellStart"/>
      <w:r>
        <w:t>kişilik</w:t>
      </w:r>
      <w:proofErr w:type="spellEnd"/>
      <w:r>
        <w:t xml:space="preserve"> e-YDS </w:t>
      </w:r>
      <w:proofErr w:type="spellStart"/>
      <w:r>
        <w:t>salonlarının</w:t>
      </w:r>
      <w:proofErr w:type="spellEnd"/>
      <w:r>
        <w:t xml:space="preserve"> </w:t>
      </w:r>
      <w:proofErr w:type="spellStart"/>
      <w:r>
        <w:t>kontenjanları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artan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karşılamakta</w:t>
      </w:r>
      <w:proofErr w:type="spellEnd"/>
      <w:r>
        <w:t xml:space="preserve"> </w:t>
      </w:r>
      <w:proofErr w:type="spellStart"/>
      <w:r>
        <w:t>yetersiz</w:t>
      </w:r>
      <w:proofErr w:type="spellEnd"/>
      <w:r>
        <w:t xml:space="preserve"> </w:t>
      </w:r>
      <w:proofErr w:type="spellStart"/>
      <w:r>
        <w:t>kalmaktadır</w:t>
      </w:r>
      <w:proofErr w:type="spellEnd"/>
      <w:r>
        <w:t>.</w:t>
      </w:r>
      <w:r>
        <w:br/>
      </w:r>
      <w:r>
        <w:br/>
        <w:t xml:space="preserve">2025 </w:t>
      </w:r>
      <w:proofErr w:type="spellStart"/>
      <w:r>
        <w:t>yılı</w:t>
      </w:r>
      <w:proofErr w:type="spellEnd"/>
      <w:r>
        <w:t xml:space="preserve"> ÖSYM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takvimine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03 </w:t>
      </w:r>
      <w:proofErr w:type="spellStart"/>
      <w:r>
        <w:t>Mayıs</w:t>
      </w:r>
      <w:proofErr w:type="spellEnd"/>
      <w:r>
        <w:t xml:space="preserve"> 2025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e-YDS </w:t>
      </w:r>
      <w:proofErr w:type="spellStart"/>
      <w:r>
        <w:t>sınavından</w:t>
      </w:r>
      <w:proofErr w:type="spellEnd"/>
      <w:r>
        <w:t xml:space="preserve"> </w:t>
      </w:r>
      <w:proofErr w:type="spellStart"/>
      <w:r>
        <w:t>sonraki</w:t>
      </w:r>
      <w:proofErr w:type="spellEnd"/>
      <w:r>
        <w:t xml:space="preserve"> ilk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23 </w:t>
      </w:r>
      <w:proofErr w:type="spellStart"/>
      <w:r>
        <w:t>Ağustos</w:t>
      </w:r>
      <w:proofErr w:type="spellEnd"/>
      <w:r>
        <w:t xml:space="preserve"> 2025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planlanmıştır</w:t>
      </w:r>
      <w:proofErr w:type="spellEnd"/>
      <w:r>
        <w:t xml:space="preserve">. Bu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yaklaşık</w:t>
      </w:r>
      <w:proofErr w:type="spellEnd"/>
      <w:r>
        <w:t xml:space="preserve"> 4 ay (3 ay </w:t>
      </w:r>
      <w:r w:rsidR="003A7188">
        <w:t>19</w:t>
      </w:r>
      <w:r>
        <w:t xml:space="preserve"> </w:t>
      </w:r>
      <w:proofErr w:type="spellStart"/>
      <w:r>
        <w:t>gün</w:t>
      </w:r>
      <w:proofErr w:type="spellEnd"/>
      <w:r>
        <w:t xml:space="preserve">)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bulunmaktadır</w:t>
      </w:r>
      <w:proofErr w:type="spellEnd"/>
      <w:r>
        <w:t>.</w:t>
      </w:r>
      <w:r>
        <w:br/>
      </w:r>
      <w:r>
        <w:br/>
        <w:t xml:space="preserve">Bu </w:t>
      </w:r>
      <w:proofErr w:type="spellStart"/>
      <w:r>
        <w:t>nedenle</w:t>
      </w:r>
      <w:proofErr w:type="spellEnd"/>
      <w:r>
        <w:t>;</w:t>
      </w:r>
      <w:r>
        <w:br/>
        <w:t xml:space="preserve">- 28-29 Haziran 2025 </w:t>
      </w:r>
      <w:proofErr w:type="spellStart"/>
      <w:r>
        <w:t>tarihlerinde</w:t>
      </w:r>
      <w:proofErr w:type="spellEnd"/>
      <w:r>
        <w:t xml:space="preserve"> </w:t>
      </w:r>
      <w:proofErr w:type="spellStart"/>
      <w:r>
        <w:t>planlı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e-YDS/7 </w:t>
      </w:r>
      <w:proofErr w:type="spellStart"/>
      <w:r>
        <w:t>veya</w:t>
      </w:r>
      <w:proofErr w:type="spellEnd"/>
      <w:r>
        <w:t xml:space="preserve"> e-YDS/8 </w:t>
      </w:r>
      <w:proofErr w:type="spellStart"/>
      <w:r>
        <w:t>sınavlarına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sınavının</w:t>
      </w:r>
      <w:proofErr w:type="spellEnd"/>
      <w:r>
        <w:t xml:space="preserve"> da </w:t>
      </w:r>
      <w:proofErr w:type="spellStart"/>
      <w:r>
        <w:t>eklenmesini</w:t>
      </w:r>
      <w:proofErr w:type="spellEnd"/>
      <w:r>
        <w:t>,</w:t>
      </w:r>
      <w:r>
        <w:br/>
        <w:t xml:space="preserve">- </w:t>
      </w:r>
      <w:proofErr w:type="spellStart"/>
      <w:r>
        <w:t>Mümkünse</w:t>
      </w:r>
      <w:proofErr w:type="spellEnd"/>
      <w:r>
        <w:t xml:space="preserve"> </w:t>
      </w:r>
      <w:proofErr w:type="spellStart"/>
      <w:r>
        <w:t>Temmuz</w:t>
      </w:r>
      <w:proofErr w:type="spellEnd"/>
      <w:r>
        <w:t xml:space="preserve"> </w:t>
      </w:r>
      <w:proofErr w:type="spellStart"/>
      <w:r>
        <w:t>ayında</w:t>
      </w:r>
      <w:proofErr w:type="spellEnd"/>
      <w:r>
        <w:t xml:space="preserve"> ek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e-YDS </w:t>
      </w:r>
      <w:proofErr w:type="spellStart"/>
      <w:r>
        <w:t>sınavı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>,</w:t>
      </w:r>
      <w:r>
        <w:br/>
        <w:t xml:space="preserve">- Ankara, İstanbul, İzmir </w:t>
      </w:r>
      <w:proofErr w:type="spellStart"/>
      <w:r>
        <w:t>ve</w:t>
      </w:r>
      <w:proofErr w:type="spellEnd"/>
      <w:r>
        <w:t xml:space="preserve"> Adana </w:t>
      </w:r>
      <w:proofErr w:type="spellStart"/>
      <w:r>
        <w:t>dışındaki</w:t>
      </w:r>
      <w:proofErr w:type="spellEnd"/>
      <w:r>
        <w:t xml:space="preserve"> 77 </w:t>
      </w:r>
      <w:proofErr w:type="spellStart"/>
      <w:r>
        <w:t>ildeki</w:t>
      </w:r>
      <w:proofErr w:type="spellEnd"/>
      <w:r>
        <w:t xml:space="preserve"> </w:t>
      </w:r>
      <w:proofErr w:type="spellStart"/>
      <w:r>
        <w:t>memur</w:t>
      </w:r>
      <w:proofErr w:type="spellEnd"/>
      <w:r>
        <w:t xml:space="preserve">, </w:t>
      </w:r>
      <w:proofErr w:type="spellStart"/>
      <w:r>
        <w:t>öğretmen</w:t>
      </w:r>
      <w:proofErr w:type="spellEnd"/>
      <w:r>
        <w:t xml:space="preserve"> </w:t>
      </w:r>
      <w:proofErr w:type="spellStart"/>
      <w:r>
        <w:t>adayı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YDS </w:t>
      </w:r>
      <w:proofErr w:type="spellStart"/>
      <w:r>
        <w:t>sınavı</w:t>
      </w:r>
      <w:proofErr w:type="spellEnd"/>
      <w:r>
        <w:t xml:space="preserve"> </w:t>
      </w:r>
      <w:proofErr w:type="spellStart"/>
      <w:r>
        <w:t>planlanmasını</w:t>
      </w:r>
      <w:proofErr w:type="spellEnd"/>
      <w:r>
        <w:t>,</w:t>
      </w:r>
      <w:r>
        <w:br/>
      </w:r>
      <w:r>
        <w:br/>
      </w:r>
      <w:proofErr w:type="spellStart"/>
      <w:r>
        <w:t>Talep</w:t>
      </w:r>
      <w:proofErr w:type="spellEnd"/>
      <w:r>
        <w:t xml:space="preserve"> </w:t>
      </w:r>
      <w:proofErr w:type="spellStart"/>
      <w:r>
        <w:t>etmekteyim</w:t>
      </w:r>
      <w:proofErr w:type="spellEnd"/>
      <w:r>
        <w:t>.</w:t>
      </w:r>
      <w:r>
        <w:br/>
      </w:r>
      <w:r>
        <w:br/>
        <w:t xml:space="preserve">Yaz </w:t>
      </w:r>
      <w:proofErr w:type="spellStart"/>
      <w:r>
        <w:t>döneminde</w:t>
      </w:r>
      <w:proofErr w:type="spellEnd"/>
      <w:r>
        <w:t xml:space="preserve"> </w:t>
      </w:r>
      <w:proofErr w:type="spellStart"/>
      <w:r>
        <w:t>memleketlerine</w:t>
      </w:r>
      <w:proofErr w:type="spellEnd"/>
      <w:r>
        <w:t xml:space="preserve"> </w:t>
      </w:r>
      <w:proofErr w:type="spellStart"/>
      <w:r>
        <w:t>dönecek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mezunlar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yazın</w:t>
      </w:r>
      <w:proofErr w:type="spellEnd"/>
      <w:r>
        <w:t xml:space="preserve"> </w:t>
      </w:r>
      <w:proofErr w:type="spellStart"/>
      <w:r>
        <w:t>tayin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yaşayacak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aday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düzenlemeler</w:t>
      </w:r>
      <w:proofErr w:type="spellEnd"/>
      <w:r>
        <w:t xml:space="preserve"> </w:t>
      </w:r>
      <w:proofErr w:type="spellStart"/>
      <w:r>
        <w:t>fırsat</w:t>
      </w:r>
      <w:proofErr w:type="spellEnd"/>
      <w:r>
        <w:t xml:space="preserve"> </w:t>
      </w:r>
      <w:proofErr w:type="spellStart"/>
      <w:r>
        <w:t>eşitliği</w:t>
      </w:r>
      <w:proofErr w:type="spellEnd"/>
      <w:r>
        <w:t xml:space="preserve"> </w:t>
      </w:r>
      <w:proofErr w:type="spellStart"/>
      <w:r>
        <w:t>sağlayacaktır</w:t>
      </w:r>
      <w:proofErr w:type="spellEnd"/>
      <w:r>
        <w:t>.</w:t>
      </w:r>
      <w:r>
        <w:br/>
      </w:r>
      <w:r>
        <w:br/>
      </w:r>
      <w:proofErr w:type="spellStart"/>
      <w:r>
        <w:t>Gereken</w:t>
      </w:r>
      <w:proofErr w:type="spellEnd"/>
      <w:r>
        <w:t xml:space="preserve"> </w:t>
      </w:r>
      <w:proofErr w:type="spellStart"/>
      <w:r>
        <w:t>düzenlemelerin</w:t>
      </w:r>
      <w:proofErr w:type="spellEnd"/>
      <w:r>
        <w:t xml:space="preserve"> </w:t>
      </w:r>
      <w:proofErr w:type="spellStart"/>
      <w:r>
        <w:t>tarafınızca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>
        <w:br/>
      </w:r>
    </w:p>
    <w:p w14:paraId="2D537F51" w14:textId="77777777" w:rsidR="003844DD" w:rsidRDefault="00085B13">
      <w:r>
        <w:t>Ad-</w:t>
      </w:r>
      <w:proofErr w:type="spellStart"/>
      <w:r>
        <w:t>Soyad</w:t>
      </w:r>
      <w:proofErr w:type="spellEnd"/>
      <w:r>
        <w:t>:</w:t>
      </w:r>
    </w:p>
    <w:p w14:paraId="77481B2B" w14:textId="77777777" w:rsidR="003844DD" w:rsidRDefault="00085B13">
      <w:r>
        <w:t xml:space="preserve">T.C. </w:t>
      </w:r>
      <w:proofErr w:type="spellStart"/>
      <w:r>
        <w:t>Kimlik</w:t>
      </w:r>
      <w:proofErr w:type="spellEnd"/>
      <w:r>
        <w:t xml:space="preserve"> No:</w:t>
      </w:r>
    </w:p>
    <w:p w14:paraId="24472B2C" w14:textId="77777777" w:rsidR="003844DD" w:rsidRDefault="00085B13">
      <w:r>
        <w:t>Adres:</w:t>
      </w:r>
    </w:p>
    <w:p w14:paraId="594FF5D9" w14:textId="77777777" w:rsidR="003844DD" w:rsidRDefault="00085B13">
      <w:proofErr w:type="spellStart"/>
      <w:r>
        <w:t>Telefon</w:t>
      </w:r>
      <w:proofErr w:type="spellEnd"/>
      <w:r>
        <w:t>:</w:t>
      </w:r>
    </w:p>
    <w:p w14:paraId="6B976EE1" w14:textId="77777777" w:rsidR="003844DD" w:rsidRDefault="00085B13">
      <w:r>
        <w:t>E-Posta:</w:t>
      </w:r>
    </w:p>
    <w:p w14:paraId="2B85A0E8" w14:textId="77777777" w:rsidR="003844DD" w:rsidRDefault="00085B13">
      <w:proofErr w:type="spellStart"/>
      <w:r>
        <w:t>İmza</w:t>
      </w:r>
      <w:proofErr w:type="spellEnd"/>
      <w:r>
        <w:t>:</w:t>
      </w:r>
    </w:p>
    <w:sectPr w:rsidR="003844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5650983">
    <w:abstractNumId w:val="8"/>
  </w:num>
  <w:num w:numId="2" w16cid:durableId="943460934">
    <w:abstractNumId w:val="6"/>
  </w:num>
  <w:num w:numId="3" w16cid:durableId="1115441416">
    <w:abstractNumId w:val="5"/>
  </w:num>
  <w:num w:numId="4" w16cid:durableId="1129401031">
    <w:abstractNumId w:val="4"/>
  </w:num>
  <w:num w:numId="5" w16cid:durableId="1200820325">
    <w:abstractNumId w:val="7"/>
  </w:num>
  <w:num w:numId="6" w16cid:durableId="500699778">
    <w:abstractNumId w:val="3"/>
  </w:num>
  <w:num w:numId="7" w16cid:durableId="529539048">
    <w:abstractNumId w:val="2"/>
  </w:num>
  <w:num w:numId="8" w16cid:durableId="1781488557">
    <w:abstractNumId w:val="1"/>
  </w:num>
  <w:num w:numId="9" w16cid:durableId="31634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B13"/>
    <w:rsid w:val="0015074B"/>
    <w:rsid w:val="0029639D"/>
    <w:rsid w:val="00326F90"/>
    <w:rsid w:val="003844DD"/>
    <w:rsid w:val="003A7188"/>
    <w:rsid w:val="004E49DE"/>
    <w:rsid w:val="00600647"/>
    <w:rsid w:val="0075730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D3573"/>
  <w14:defaultImageDpi w14:val="300"/>
  <w15:docId w15:val="{9F935B40-9D60-4236-A6B0-4849277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5EEF5-6360-4021-8F2A-7EE17853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ismail turasan</cp:lastModifiedBy>
  <cp:revision>2</cp:revision>
  <dcterms:created xsi:type="dcterms:W3CDTF">2025-04-16T20:52:00Z</dcterms:created>
  <dcterms:modified xsi:type="dcterms:W3CDTF">2025-04-16T20:52:00Z</dcterms:modified>
  <cp:category/>
</cp:coreProperties>
</file>